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Sweet Heart    </w:t>
      </w:r>
      <w:r>
        <w:t xml:space="preserve">   Candy    </w:t>
      </w:r>
      <w:r>
        <w:t xml:space="preserve">   Rose    </w:t>
      </w:r>
      <w:r>
        <w:t xml:space="preserve">   Ballon    </w:t>
      </w:r>
      <w:r>
        <w:t xml:space="preserve">   Letter    </w:t>
      </w:r>
      <w:r>
        <w:t xml:space="preserve">   Heart    </w:t>
      </w:r>
      <w:r>
        <w:t xml:space="preserve">   Flowers    </w:t>
      </w:r>
      <w:r>
        <w:t xml:space="preserve">   Chocolate    </w:t>
      </w:r>
      <w:r>
        <w:t xml:space="preserve">   Valentine    </w:t>
      </w:r>
      <w:r>
        <w:t xml:space="preserve">   Arrow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Scramble</dc:title>
  <dcterms:created xsi:type="dcterms:W3CDTF">2021-10-11T20:46:23Z</dcterms:created>
  <dcterms:modified xsi:type="dcterms:W3CDTF">2021-10-11T20:46:23Z</dcterms:modified>
</cp:coreProperties>
</file>