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Valentines Day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glitter    </w:t>
      </w:r>
      <w:r>
        <w:t xml:space="preserve">   sparkles    </w:t>
      </w:r>
      <w:r>
        <w:t xml:space="preserve">   nice    </w:t>
      </w:r>
      <w:r>
        <w:t xml:space="preserve">   happy    </w:t>
      </w:r>
      <w:r>
        <w:t xml:space="preserve">   cupcakes    </w:t>
      </w:r>
      <w:r>
        <w:t xml:space="preserve">   party    </w:t>
      </w:r>
      <w:r>
        <w:t xml:space="preserve">   sprinkles    </w:t>
      </w:r>
      <w:r>
        <w:t xml:space="preserve">   sunshine    </w:t>
      </w:r>
      <w:r>
        <w:t xml:space="preserve">   unicorns    </w:t>
      </w:r>
      <w:r>
        <w:t xml:space="preserve">   rainbows    </w:t>
      </w:r>
      <w:r>
        <w:t xml:space="preserve">   red    </w:t>
      </w:r>
      <w:r>
        <w:t xml:space="preserve">   fun    </w:t>
      </w:r>
      <w:r>
        <w:t xml:space="preserve">   like    </w:t>
      </w:r>
      <w:r>
        <w:t xml:space="preserve">   love    </w:t>
      </w:r>
      <w:r>
        <w:t xml:space="preserve">   pink    </w:t>
      </w:r>
      <w:r>
        <w:t xml:space="preserve">   valentine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Valentines Day Search</dc:title>
  <dcterms:created xsi:type="dcterms:W3CDTF">2021-10-11T20:46:59Z</dcterms:created>
  <dcterms:modified xsi:type="dcterms:W3CDTF">2021-10-11T20:46:59Z</dcterms:modified>
</cp:coreProperties>
</file>