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Poem    </w:t>
      </w:r>
      <w:r>
        <w:t xml:space="preserve">   Presents    </w:t>
      </w:r>
      <w:r>
        <w:t xml:space="preserve">   Lovebirds    </w:t>
      </w:r>
      <w:r>
        <w:t xml:space="preserve">   Admirer    </w:t>
      </w:r>
      <w:r>
        <w:t xml:space="preserve">   Treats    </w:t>
      </w:r>
      <w:r>
        <w:t xml:space="preserve">   Doves    </w:t>
      </w:r>
      <w:r>
        <w:t xml:space="preserve">   Crush    </w:t>
      </w:r>
      <w:r>
        <w:t xml:space="preserve">   Hearts    </w:t>
      </w:r>
      <w:r>
        <w:t xml:space="preserve">   Cupcake    </w:t>
      </w:r>
      <w:r>
        <w:t xml:space="preserve">   Happy    </w:t>
      </w:r>
      <w:r>
        <w:t xml:space="preserve">   Sweet    </w:t>
      </w:r>
      <w:r>
        <w:t xml:space="preserve">   Iloveyou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Arrow    </w:t>
      </w:r>
      <w:r>
        <w:t xml:space="preserve">   Love    </w:t>
      </w:r>
      <w:r>
        <w:t xml:space="preserve">   Card    </w:t>
      </w:r>
      <w:r>
        <w:t xml:space="preserve">   Kiss    </w:t>
      </w:r>
      <w:r>
        <w:t xml:space="preserve">   Hug    </w:t>
      </w:r>
      <w:r>
        <w:t xml:space="preserve">   Cupid    </w:t>
      </w:r>
      <w:r>
        <w:t xml:space="preserve">   Friends    </w:t>
      </w:r>
      <w:r>
        <w:t xml:space="preserve">   Flowers    </w:t>
      </w:r>
      <w:r>
        <w:t xml:space="preserve">   Chocolate    </w:t>
      </w:r>
      <w:r>
        <w:t xml:space="preserve">   Candy    </w:t>
      </w:r>
      <w:r>
        <w:t xml:space="preserve">   Fourteenth    </w:t>
      </w:r>
      <w:r>
        <w:t xml:space="preserve">   Be Mine    </w:t>
      </w:r>
      <w:r>
        <w:t xml:space="preserve">   Conversation Hearts    </w:t>
      </w:r>
      <w:r>
        <w:t xml:space="preserve">   Valentine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Search a Word</dc:title>
  <dcterms:created xsi:type="dcterms:W3CDTF">2021-10-11T20:47:21Z</dcterms:created>
  <dcterms:modified xsi:type="dcterms:W3CDTF">2021-10-11T20:47:21Z</dcterms:modified>
</cp:coreProperties>
</file>