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 Soap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gift    </w:t>
      </w:r>
      <w:r>
        <w:t xml:space="preserve">   heart    </w:t>
      </w:r>
      <w:r>
        <w:t xml:space="preserve">   honey    </w:t>
      </w:r>
      <w:r>
        <w:t xml:space="preserve">   glycerine    </w:t>
      </w:r>
      <w:r>
        <w:t xml:space="preserve">   decorative    </w:t>
      </w:r>
      <w:r>
        <w:t xml:space="preserve">   lye    </w:t>
      </w:r>
      <w:r>
        <w:t xml:space="preserve">   natural    </w:t>
      </w:r>
      <w:r>
        <w:t xml:space="preserve">   wet    </w:t>
      </w:r>
      <w:r>
        <w:t xml:space="preserve">   water    </w:t>
      </w:r>
      <w:r>
        <w:t xml:space="preserve">   tub    </w:t>
      </w:r>
      <w:r>
        <w:t xml:space="preserve">   sponge    </w:t>
      </w:r>
      <w:r>
        <w:t xml:space="preserve">   soap    </w:t>
      </w:r>
      <w:r>
        <w:t xml:space="preserve">   soak    </w:t>
      </w:r>
      <w:r>
        <w:t xml:space="preserve">   shower    </w:t>
      </w:r>
      <w:r>
        <w:t xml:space="preserve">   scrub    </w:t>
      </w:r>
      <w:r>
        <w:t xml:space="preserve">   rinse    </w:t>
      </w:r>
      <w:r>
        <w:t xml:space="preserve">   clean    </w:t>
      </w:r>
      <w:r>
        <w:t xml:space="preserve">   bath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Soap</dc:title>
  <dcterms:created xsi:type="dcterms:W3CDTF">2021-10-11T20:46:38Z</dcterms:created>
  <dcterms:modified xsi:type="dcterms:W3CDTF">2021-10-11T20:46:38Z</dcterms:modified>
</cp:coreProperties>
</file>