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treat that you may get from a friend or a parent on Valentine's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flowers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in which Valentine's Day is held.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with whom one has a romantic relationship.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with whom one has a romantic relationship.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item that is often bought for a significant other. They grow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most commonly associated with Valentine's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bird that is often associated with love. It is also a brand of chocolate.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 that pumps blood throughout the body. Said to be the center of love and affection.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mythology, he is a latin god of desire, affection, and love. Today, he is a cute little baby with wings and a bow and arrow.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Vocabulary</dc:title>
  <dcterms:created xsi:type="dcterms:W3CDTF">2021-10-11T20:45:55Z</dcterms:created>
  <dcterms:modified xsi:type="dcterms:W3CDTF">2021-10-11T20:45:55Z</dcterms:modified>
</cp:coreProperties>
</file>