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 Word Scramble</w:t>
      </w:r>
    </w:p>
    <w:p>
      <w:pPr>
        <w:pStyle w:val="Questions"/>
      </w:pPr>
      <w:r>
        <w:t xml:space="preserve">1. VOEL BSIDR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OHOALECCT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SEOSR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ERRFBUYA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EB MEIN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NCDYA RTAESH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NRDENI DTAE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DETDY AEBR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FEHORENTTU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DEEESANR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Word Scramble</dc:title>
  <dcterms:created xsi:type="dcterms:W3CDTF">2021-10-11T20:46:38Z</dcterms:created>
  <dcterms:modified xsi:type="dcterms:W3CDTF">2021-10-11T20:46:38Z</dcterms:modified>
</cp:coreProperties>
</file>