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 Word Scramble</w:t>
      </w:r>
    </w:p>
    <w:p>
      <w:pPr>
        <w:pStyle w:val="Questions"/>
      </w:pPr>
      <w:r>
        <w:t xml:space="preserve">1. SSIKES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FAIYLM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ANCYD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DEIFNRS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RWSFLEO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HSUG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EWTSE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COEHOTALC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EATHRS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INKP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LREPUP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VELO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DUPIC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AELENTVNI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RDE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RADSC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Word Scramble</dc:title>
  <dcterms:created xsi:type="dcterms:W3CDTF">2021-10-11T20:46:31Z</dcterms:created>
  <dcterms:modified xsi:type="dcterms:W3CDTF">2021-10-11T20:46:31Z</dcterms:modified>
</cp:coreProperties>
</file>