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Word Scramble</w:t>
      </w:r>
    </w:p>
    <w:p>
      <w:pPr>
        <w:pStyle w:val="Questions"/>
      </w:pPr>
      <w:r>
        <w:t xml:space="preserve">1. NITESNAEVL' YDA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HRAET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IHLDYAO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ERSSO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HOCLCAOET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BE EMNI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PCDIU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Scramble</dc:title>
  <dcterms:created xsi:type="dcterms:W3CDTF">2021-10-11T20:46:47Z</dcterms:created>
  <dcterms:modified xsi:type="dcterms:W3CDTF">2021-10-11T20:46:47Z</dcterms:modified>
</cp:coreProperties>
</file>