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Word Scramble</w:t>
      </w:r>
    </w:p>
    <w:p>
      <w:pPr>
        <w:pStyle w:val="Questions"/>
      </w:pPr>
      <w:r>
        <w:t xml:space="preserve">1. PUDIC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STEERHAETW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LEAITEVNN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TOECOLCAH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REHTAS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RWEOSFL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LOVE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SRACD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GSUH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ESISKS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YCAND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ORRWA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IPKN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EDR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Scramble</dc:title>
  <dcterms:created xsi:type="dcterms:W3CDTF">2021-10-11T20:46:12Z</dcterms:created>
  <dcterms:modified xsi:type="dcterms:W3CDTF">2021-10-11T20:46:12Z</dcterms:modified>
</cp:coreProperties>
</file>