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lovebirds    </w:t>
      </w:r>
      <w:r>
        <w:t xml:space="preserve">   saint    </w:t>
      </w:r>
      <w:r>
        <w:t xml:space="preserve">   mailbox    </w:t>
      </w:r>
      <w:r>
        <w:t xml:space="preserve">   decorate    </w:t>
      </w:r>
      <w:r>
        <w:t xml:space="preserve">   true    </w:t>
      </w:r>
      <w:r>
        <w:t xml:space="preserve">   friend    </w:t>
      </w:r>
      <w:r>
        <w:t xml:space="preserve">   pink    </w:t>
      </w:r>
      <w:r>
        <w:t xml:space="preserve">   rose    </w:t>
      </w:r>
      <w:r>
        <w:t xml:space="preserve">   arrows    </w:t>
      </w:r>
      <w:r>
        <w:t xml:space="preserve">   February    </w:t>
      </w:r>
      <w:r>
        <w:t xml:space="preserve">   cupid    </w:t>
      </w:r>
      <w:r>
        <w:t xml:space="preserve">   candy    </w:t>
      </w:r>
      <w:r>
        <w:t xml:space="preserve">   message    </w:t>
      </w:r>
      <w:r>
        <w:t xml:space="preserve">   sweetheart    </w:t>
      </w:r>
      <w:r>
        <w:t xml:space="preserve">   poem    </w:t>
      </w:r>
      <w:r>
        <w:t xml:space="preserve">   flower    </w:t>
      </w:r>
      <w:r>
        <w:t xml:space="preserve">   chocolate    </w:t>
      </w:r>
      <w:r>
        <w:t xml:space="preserve">   Valentine    </w:t>
      </w:r>
      <w:r>
        <w:t xml:space="preserve">   love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2021-10-11T20:46:33Z</dcterms:created>
  <dcterms:modified xsi:type="dcterms:W3CDTF">2021-10-11T20:46:33Z</dcterms:modified>
</cp:coreProperties>
</file>