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appreciation    </w:t>
      </w:r>
      <w:r>
        <w:t xml:space="preserve">   boyfriend    </w:t>
      </w:r>
      <w:r>
        <w:t xml:space="preserve">   charmed    </w:t>
      </w:r>
      <w:r>
        <w:t xml:space="preserve">   chocolates    </w:t>
      </w:r>
      <w:r>
        <w:t xml:space="preserve">   couples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friendship    </w:t>
      </w:r>
      <w:r>
        <w:t xml:space="preserve">   girlfriend    </w:t>
      </w:r>
      <w:r>
        <w:t xml:space="preserve">   hearts    </w:t>
      </w:r>
      <w:r>
        <w:t xml:space="preserve">   kisses    </w:t>
      </w:r>
      <w:r>
        <w:t xml:space="preserve">   love    </w:t>
      </w:r>
      <w:r>
        <w:t xml:space="preserve">   pride    </w:t>
      </w:r>
      <w:r>
        <w:t xml:space="preserve">   relationship    </w:t>
      </w:r>
      <w:r>
        <w:t xml:space="preserve">   romance    </w:t>
      </w:r>
      <w:r>
        <w:t xml:space="preserve">   roses    </w:t>
      </w:r>
      <w:r>
        <w:t xml:space="preserve">   sweetheart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 Search</dc:title>
  <dcterms:created xsi:type="dcterms:W3CDTF">2021-10-11T20:47:08Z</dcterms:created>
  <dcterms:modified xsi:type="dcterms:W3CDTF">2021-10-11T20:47:08Z</dcterms:modified>
</cp:coreProperties>
</file>