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 Word Search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Appreciation    </w:t>
      </w:r>
      <w:r>
        <w:t xml:space="preserve">   Caring    </w:t>
      </w:r>
      <w:r>
        <w:t xml:space="preserve">   Chocolates    </w:t>
      </w:r>
      <w:r>
        <w:t xml:space="preserve">   February    </w:t>
      </w:r>
      <w:r>
        <w:t xml:space="preserve">   Friendship    </w:t>
      </w:r>
      <w:r>
        <w:t xml:space="preserve">   Helpful    </w:t>
      </w:r>
      <w:r>
        <w:t xml:space="preserve">   Loving    </w:t>
      </w:r>
      <w:r>
        <w:t xml:space="preserve">   New Accounts    </w:t>
      </w:r>
      <w:r>
        <w:t xml:space="preserve">   New Business    </w:t>
      </w:r>
      <w:r>
        <w:t xml:space="preserve">   Sharing    </w:t>
      </w:r>
      <w:r>
        <w:t xml:space="preserve">   Sweetest    </w:t>
      </w:r>
      <w:r>
        <w:t xml:space="preserve">   Valentines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Search 2021</dc:title>
  <dcterms:created xsi:type="dcterms:W3CDTF">2021-10-11T20:46:59Z</dcterms:created>
  <dcterms:modified xsi:type="dcterms:W3CDTF">2021-10-11T20:46:59Z</dcterms:modified>
</cp:coreProperties>
</file>