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Sentimental    </w:t>
      </w:r>
      <w:r>
        <w:t xml:space="preserve">   Blushing    </w:t>
      </w:r>
      <w:r>
        <w:t xml:space="preserve">   Desire    </w:t>
      </w:r>
      <w:r>
        <w:t xml:space="preserve">   Kindness    </w:t>
      </w:r>
      <w:r>
        <w:t xml:space="preserve">   Passion    </w:t>
      </w:r>
      <w:r>
        <w:t xml:space="preserve">   Suitor    </w:t>
      </w:r>
      <w:r>
        <w:t xml:space="preserve">   Kiss    </w:t>
      </w:r>
      <w:r>
        <w:t xml:space="preserve">   Flame    </w:t>
      </w:r>
      <w:r>
        <w:t xml:space="preserve">   Cupid    </w:t>
      </w:r>
      <w:r>
        <w:t xml:space="preserve">   Courtship    </w:t>
      </w:r>
      <w:r>
        <w:t xml:space="preserve">   Treats    </w:t>
      </w:r>
      <w:r>
        <w:t xml:space="preserve">   Lips    </w:t>
      </w:r>
      <w:r>
        <w:t xml:space="preserve">   Adore    </w:t>
      </w:r>
      <w:r>
        <w:t xml:space="preserve">   Bouquet    </w:t>
      </w:r>
      <w:r>
        <w:t xml:space="preserve">   Devotion    </w:t>
      </w:r>
      <w:r>
        <w:t xml:space="preserve">   Charmed    </w:t>
      </w:r>
      <w:r>
        <w:t xml:space="preserve">   Flirt    </w:t>
      </w:r>
      <w:r>
        <w:t xml:space="preserve">   Honey    </w:t>
      </w:r>
      <w:r>
        <w:t xml:space="preserve">   Hug    </w:t>
      </w:r>
      <w:r>
        <w:t xml:space="preserve">   Betrothed    </w:t>
      </w:r>
      <w:r>
        <w:t xml:space="preserve">   Fourteenth    </w:t>
      </w:r>
      <w:r>
        <w:t xml:space="preserve">   Embrace    </w:t>
      </w:r>
      <w:r>
        <w:t xml:space="preserve">   Mine    </w:t>
      </w:r>
      <w:r>
        <w:t xml:space="preserve">   Happy    </w:t>
      </w:r>
      <w:r>
        <w:t xml:space="preserve">   Valentine    </w:t>
      </w:r>
      <w:r>
        <w:t xml:space="preserve">   Romantic    </w:t>
      </w:r>
      <w:r>
        <w:t xml:space="preserve">   Flowers    </w:t>
      </w:r>
      <w:r>
        <w:t xml:space="preserve">   Pink    </w:t>
      </w:r>
      <w:r>
        <w:t xml:space="preserve">   Date    </w:t>
      </w:r>
      <w:r>
        <w:t xml:space="preserve">   Poem    </w:t>
      </w:r>
      <w:r>
        <w:t xml:space="preserve">   Amore    </w:t>
      </w:r>
      <w:r>
        <w:t xml:space="preserve">   Heart    </w:t>
      </w:r>
      <w:r>
        <w:t xml:space="preserve">   Red    </w:t>
      </w:r>
      <w:r>
        <w:t xml:space="preserve">   Card    </w:t>
      </w:r>
      <w:r>
        <w:t xml:space="preserve">   Chocolate    </w:t>
      </w:r>
      <w:r>
        <w:t xml:space="preserve">   Candy    </w:t>
      </w:r>
      <w:r>
        <w:t xml:space="preserve">   Arrow    </w:t>
      </w:r>
      <w:r>
        <w:t xml:space="preserve">   Gift    </w:t>
      </w:r>
      <w:r>
        <w:t xml:space="preserve">   Sweet    </w:t>
      </w:r>
      <w:r>
        <w:t xml:space="preserve">   Love    </w:t>
      </w:r>
      <w:r>
        <w:t xml:space="preserve">   Friend    </w:t>
      </w:r>
      <w:r>
        <w:t xml:space="preserve">   February    </w:t>
      </w:r>
      <w:r>
        <w:t xml:space="preserve">   Caring    </w:t>
      </w:r>
      <w:r>
        <w:t xml:space="preserve">   Admirer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Word Search</dc:title>
  <dcterms:created xsi:type="dcterms:W3CDTF">2021-10-11T20:46:49Z</dcterms:created>
  <dcterms:modified xsi:type="dcterms:W3CDTF">2021-10-11T20:46:49Z</dcterms:modified>
</cp:coreProperties>
</file>