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Heart    </w:t>
      </w:r>
      <w:r>
        <w:t xml:space="preserve">   February    </w:t>
      </w:r>
      <w:r>
        <w:t xml:space="preserve">   Pink    </w:t>
      </w:r>
      <w:r>
        <w:t xml:space="preserve">   Bear    </w:t>
      </w:r>
      <w:r>
        <w:t xml:space="preserve">   Flowers    </w:t>
      </w:r>
      <w:r>
        <w:t xml:space="preserve">   Kiss    </w:t>
      </w:r>
      <w:r>
        <w:t xml:space="preserve">   Love    </w:t>
      </w:r>
      <w:r>
        <w:t xml:space="preserve">   Hugs    </w:t>
      </w:r>
      <w:r>
        <w:t xml:space="preserve">   Cupid    </w:t>
      </w:r>
      <w:r>
        <w:t xml:space="preserve">   Candies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2021-10-11T20:45:37Z</dcterms:created>
  <dcterms:modified xsi:type="dcterms:W3CDTF">2021-10-11T20:45:37Z</dcterms:modified>
</cp:coreProperties>
</file>