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roses    </w:t>
      </w:r>
      <w:r>
        <w:t xml:space="preserve">   card    </w:t>
      </w:r>
      <w:r>
        <w:t xml:space="preserve">   February    </w:t>
      </w:r>
      <w:r>
        <w:t xml:space="preserve">   red    </w:t>
      </w:r>
      <w:r>
        <w:t xml:space="preserve">   pink    </w:t>
      </w:r>
      <w:r>
        <w:t xml:space="preserve">   heart    </w:t>
      </w:r>
      <w:r>
        <w:t xml:space="preserve">   cherish    </w:t>
      </w:r>
      <w:r>
        <w:t xml:space="preserve">   sweetheart    </w:t>
      </w:r>
      <w:r>
        <w:t xml:space="preserve">   romance    </w:t>
      </w:r>
      <w:r>
        <w:t xml:space="preserve">   celebration    </w:t>
      </w:r>
      <w:r>
        <w:t xml:space="preserve">   dear    </w:t>
      </w:r>
      <w:r>
        <w:t xml:space="preserve">   date    </w:t>
      </w:r>
      <w:r>
        <w:t xml:space="preserve">   commitment    </w:t>
      </w:r>
      <w:r>
        <w:t xml:space="preserve">   flowers    </w:t>
      </w:r>
      <w:r>
        <w:t xml:space="preserve">   kiss    </w:t>
      </w:r>
      <w:r>
        <w:t xml:space="preserve">   hug    </w:t>
      </w:r>
      <w:r>
        <w:t xml:space="preserve">   adore    </w:t>
      </w:r>
      <w:r>
        <w:t xml:space="preserve">   admire    </w:t>
      </w:r>
      <w:r>
        <w:t xml:space="preserve">   happiness    </w:t>
      </w:r>
      <w:r>
        <w:t xml:space="preserve">   affection    </w:t>
      </w:r>
      <w:r>
        <w:t xml:space="preserve">   love    </w:t>
      </w:r>
      <w:r>
        <w:t xml:space="preserve">   friends    </w:t>
      </w:r>
      <w:r>
        <w:t xml:space="preserve">   chocolate    </w:t>
      </w:r>
      <w:r>
        <w:t xml:space="preserve">   cupid    </w:t>
      </w:r>
      <w:r>
        <w:t xml:space="preserve">   candy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Word Search</dc:title>
  <dcterms:created xsi:type="dcterms:W3CDTF">2021-10-11T20:45:44Z</dcterms:created>
  <dcterms:modified xsi:type="dcterms:W3CDTF">2021-10-11T20:45:44Z</dcterms:modified>
</cp:coreProperties>
</file>