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pink    </w:t>
      </w:r>
      <w:r>
        <w:t xml:space="preserve">   red    </w:t>
      </w:r>
      <w:r>
        <w:t xml:space="preserve">   friends    </w:t>
      </w:r>
      <w:r>
        <w:t xml:space="preserve">   roses    </w:t>
      </w:r>
      <w:r>
        <w:t xml:space="preserve">   arrow    </w:t>
      </w:r>
      <w:r>
        <w:t xml:space="preserve">   cupid    </w:t>
      </w:r>
      <w:r>
        <w:t xml:space="preserve">   card    </w:t>
      </w:r>
      <w:r>
        <w:t xml:space="preserve">   teddy bear    </w:t>
      </w:r>
      <w:r>
        <w:t xml:space="preserve">   chocolate    </w:t>
      </w:r>
      <w:r>
        <w:t xml:space="preserve">   candy    </w:t>
      </w:r>
      <w:r>
        <w:t xml:space="preserve">   love    </w:t>
      </w:r>
      <w:r>
        <w:t xml:space="preserve">   hearts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 </dc:title>
  <dcterms:created xsi:type="dcterms:W3CDTF">2021-10-11T20:45:47Z</dcterms:created>
  <dcterms:modified xsi:type="dcterms:W3CDTF">2021-10-11T20:45:47Z</dcterms:modified>
</cp:coreProperties>
</file>