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kiss    </w:t>
      </w:r>
      <w:r>
        <w:t xml:space="preserve">   hugs    </w:t>
      </w:r>
      <w:r>
        <w:t xml:space="preserve">   pink    </w:t>
      </w:r>
      <w:r>
        <w:t xml:space="preserve">   red    </w:t>
      </w:r>
      <w:r>
        <w:t xml:space="preserve">   devotion    </w:t>
      </w:r>
      <w:r>
        <w:t xml:space="preserve">   candy    </w:t>
      </w:r>
      <w:r>
        <w:t xml:space="preserve">   sweetheart    </w:t>
      </w:r>
      <w:r>
        <w:t xml:space="preserve">   friendship    </w:t>
      </w:r>
      <w:r>
        <w:t xml:space="preserve">   chocolate    </w:t>
      </w:r>
      <w:r>
        <w:t xml:space="preserve">   cards    </w:t>
      </w:r>
      <w:r>
        <w:t xml:space="preserve">   love    </w:t>
      </w:r>
      <w:r>
        <w:t xml:space="preserve">   valentine    </w:t>
      </w:r>
      <w:r>
        <w:t xml:space="preserve">   hearts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2021-10-11T20:45:56Z</dcterms:created>
  <dcterms:modified xsi:type="dcterms:W3CDTF">2021-10-11T20:45:56Z</dcterms:modified>
</cp:coreProperties>
</file>