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valentines    </w:t>
      </w:r>
      <w:r>
        <w:t xml:space="preserve">   sweetheart    </w:t>
      </w:r>
      <w:r>
        <w:t xml:space="preserve">   romance    </w:t>
      </w:r>
      <w:r>
        <w:t xml:space="preserve">   love    </w:t>
      </w:r>
      <w:r>
        <w:t xml:space="preserve">   kiss    </w:t>
      </w:r>
      <w:r>
        <w:t xml:space="preserve">   holiday    </w:t>
      </w:r>
      <w:r>
        <w:t xml:space="preserve">   flowers    </w:t>
      </w:r>
      <w:r>
        <w:t xml:space="preserve">   dinner    </w:t>
      </w:r>
      <w:r>
        <w:t xml:space="preserve">   Cupid    </w:t>
      </w:r>
      <w:r>
        <w:t xml:space="preserve">   couples    </w:t>
      </w:r>
      <w:r>
        <w:t xml:space="preserve">   cards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2021-10-11T20:46:05Z</dcterms:created>
  <dcterms:modified xsi:type="dcterms:W3CDTF">2021-10-11T20:46:05Z</dcterms:modified>
</cp:coreProperties>
</file>