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party    </w:t>
      </w:r>
      <w:r>
        <w:t xml:space="preserve">   love    </w:t>
      </w:r>
      <w:r>
        <w:t xml:space="preserve">   february    </w:t>
      </w:r>
      <w:r>
        <w:t xml:space="preserve">   be mine    </w:t>
      </w:r>
      <w:r>
        <w:t xml:space="preserve">   cupid    </w:t>
      </w:r>
      <w:r>
        <w:t xml:space="preserve">   valentine    </w:t>
      </w:r>
      <w:r>
        <w:t xml:space="preserve">   rose    </w:t>
      </w:r>
      <w:r>
        <w:t xml:space="preserve">   flowers    </w:t>
      </w:r>
      <w:r>
        <w:t xml:space="preserve">   friend    </w:t>
      </w:r>
      <w:r>
        <w:t xml:space="preserve">   heart    </w:t>
      </w:r>
      <w:r>
        <w:t xml:space="preserve">   boyfriend    </w:t>
      </w:r>
      <w:r>
        <w:t xml:space="preserve">   girlfriend    </w:t>
      </w:r>
      <w:r>
        <w:t xml:space="preserve">   candy    </w:t>
      </w:r>
      <w:r>
        <w:t xml:space="preserve">   sweetheart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</dc:title>
  <dcterms:created xsi:type="dcterms:W3CDTF">2021-10-11T20:46:08Z</dcterms:created>
  <dcterms:modified xsi:type="dcterms:W3CDTF">2021-10-11T20:46:08Z</dcterms:modified>
</cp:coreProperties>
</file>