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RED    </w:t>
      </w:r>
      <w:r>
        <w:t xml:space="preserve">   CARDS    </w:t>
      </w:r>
      <w:r>
        <w:t xml:space="preserve">   HUGS    </w:t>
      </w:r>
      <w:r>
        <w:t xml:space="preserve">   KISS    </w:t>
      </w:r>
      <w:r>
        <w:t xml:space="preserve">   FLOWERS    </w:t>
      </w:r>
      <w:r>
        <w:t xml:space="preserve">   LOVE    </w:t>
      </w:r>
      <w:r>
        <w:t xml:space="preserve">   HEART    </w:t>
      </w:r>
      <w:r>
        <w:t xml:space="preserve">   CANDY    </w:t>
      </w:r>
      <w:r>
        <w:t xml:space="preserve">   CHOCOLATE    </w:t>
      </w:r>
      <w:r>
        <w:t xml:space="preserve">   CUPID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2021-10-11T20:46:19Z</dcterms:created>
  <dcterms:modified xsi:type="dcterms:W3CDTF">2021-10-11T20:46:19Z</dcterms:modified>
</cp:coreProperties>
</file>