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Rope    </w:t>
      </w:r>
      <w:r>
        <w:t xml:space="preserve">   Batteries    </w:t>
      </w:r>
      <w:r>
        <w:t xml:space="preserve">   Blindfold    </w:t>
      </w:r>
      <w:r>
        <w:t xml:space="preserve">   Handcuffs    </w:t>
      </w:r>
      <w:r>
        <w:t xml:space="preserve">   Crush    </w:t>
      </w:r>
      <w:r>
        <w:t xml:space="preserve">   Lace    </w:t>
      </w:r>
      <w:r>
        <w:t xml:space="preserve">   Jewelery    </w:t>
      </w:r>
      <w:r>
        <w:t xml:space="preserve">   Flirt    </w:t>
      </w:r>
      <w:r>
        <w:t xml:space="preserve">   Pink    </w:t>
      </w:r>
      <w:r>
        <w:t xml:space="preserve">   Passion    </w:t>
      </w:r>
      <w:r>
        <w:t xml:space="preserve">   Romance    </w:t>
      </w:r>
      <w:r>
        <w:t xml:space="preserve">   February    </w:t>
      </w:r>
      <w:r>
        <w:t xml:space="preserve">   Roses    </w:t>
      </w:r>
      <w:r>
        <w:t xml:space="preserve">   Lovers    </w:t>
      </w:r>
      <w:r>
        <w:t xml:space="preserve">   Heart    </w:t>
      </w:r>
      <w:r>
        <w:t xml:space="preserve">   Flowers    </w:t>
      </w:r>
      <w:r>
        <w:t xml:space="preserve">   Kiss    </w:t>
      </w:r>
      <w:r>
        <w:t xml:space="preserve">   Sweetheart    </w:t>
      </w:r>
      <w:r>
        <w:t xml:space="preserve">   Cupid    </w:t>
      </w:r>
      <w:r>
        <w:t xml:space="preserve">   Chocolate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Word Search</dc:title>
  <dcterms:created xsi:type="dcterms:W3CDTF">2021-10-11T20:45:25Z</dcterms:created>
  <dcterms:modified xsi:type="dcterms:W3CDTF">2021-10-11T20:45:25Z</dcterms:modified>
</cp:coreProperties>
</file>