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Cupid    </w:t>
      </w:r>
      <w:r>
        <w:t xml:space="preserve">   Flowers    </w:t>
      </w:r>
      <w:r>
        <w:t xml:space="preserve">   Hearts    </w:t>
      </w:r>
      <w:r>
        <w:t xml:space="preserve">   Chocolate    </w:t>
      </w:r>
      <w:r>
        <w:t xml:space="preserve">   Cards    </w:t>
      </w:r>
      <w:r>
        <w:t xml:space="preserve">   Relationships    </w:t>
      </w:r>
      <w:r>
        <w:t xml:space="preserve">   Valentine's    </w:t>
      </w:r>
      <w:r>
        <w:t xml:space="preserve">   Pink    </w:t>
      </w:r>
      <w:r>
        <w:t xml:space="preserve">   Red    </w:t>
      </w:r>
      <w:r>
        <w:t xml:space="preserve">   February    </w:t>
      </w:r>
      <w:r>
        <w:t xml:space="preserve">   Presents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 search</dc:title>
  <dcterms:created xsi:type="dcterms:W3CDTF">2021-10-11T20:47:28Z</dcterms:created>
  <dcterms:modified xsi:type="dcterms:W3CDTF">2021-10-11T20:47:28Z</dcterms:modified>
</cp:coreProperties>
</file>