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gifts    </w:t>
      </w:r>
      <w:r>
        <w:t xml:space="preserve">   sweets    </w:t>
      </w:r>
      <w:r>
        <w:t xml:space="preserve">   candy    </w:t>
      </w:r>
      <w:r>
        <w:t xml:space="preserve">   admirer    </w:t>
      </w:r>
      <w:r>
        <w:t xml:space="preserve">   friendship    </w:t>
      </w:r>
      <w:r>
        <w:t xml:space="preserve">   chocolate    </w:t>
      </w:r>
      <w:r>
        <w:t xml:space="preserve">   heart    </w:t>
      </w:r>
      <w:r>
        <w:t xml:space="preserve">   february    </w:t>
      </w:r>
      <w:r>
        <w:t xml:space="preserve">   flowers    </w:t>
      </w:r>
      <w:r>
        <w:t xml:space="preserve">   love    </w:t>
      </w:r>
      <w:r>
        <w:t xml:space="preserve">   arrow    </w:t>
      </w:r>
      <w:r>
        <w:t xml:space="preserve">   gift    </w:t>
      </w:r>
      <w:r>
        <w:t xml:space="preserve">   valentine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Words</dc:title>
  <dcterms:created xsi:type="dcterms:W3CDTF">2021-10-11T20:46:24Z</dcterms:created>
  <dcterms:modified xsi:type="dcterms:W3CDTF">2021-10-11T20:46:24Z</dcterms:modified>
</cp:coreProperties>
</file>