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Words Scramble </w:t>
      </w:r>
    </w:p>
    <w:p>
      <w:pPr>
        <w:pStyle w:val="Questions"/>
      </w:pPr>
      <w:r>
        <w:t xml:space="preserve">1. PCIDU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LIENSETVAN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IEHTRODAP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RHETA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BUREYFRA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ENIM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OVLE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PNIK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WEETTASERH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MDAIER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SKIS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HUG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WESROFL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LCACOOEHT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ORAECNM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FCENFATIO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AEB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OSNIAPS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ETYDD RABE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ECTU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DIFIRNLRGE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OFDRIEBYN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AEDT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OESR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Words Scramble </dc:title>
  <dcterms:created xsi:type="dcterms:W3CDTF">2021-10-11T20:45:58Z</dcterms:created>
  <dcterms:modified xsi:type="dcterms:W3CDTF">2021-10-11T20:45:58Z</dcterms:modified>
</cp:coreProperties>
</file>