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treats    </w:t>
      </w:r>
      <w:r>
        <w:t xml:space="preserve">   party    </w:t>
      </w:r>
      <w:r>
        <w:t xml:space="preserve">   fourteen    </w:t>
      </w:r>
      <w:r>
        <w:t xml:space="preserve">   February    </w:t>
      </w:r>
      <w:r>
        <w:t xml:space="preserve">   white    </w:t>
      </w:r>
      <w:r>
        <w:t xml:space="preserve">   purple    </w:t>
      </w:r>
      <w:r>
        <w:t xml:space="preserve">   red    </w:t>
      </w:r>
      <w:r>
        <w:t xml:space="preserve">   pink    </w:t>
      </w:r>
      <w:r>
        <w:t xml:space="preserve">   hearts    </w:t>
      </w:r>
      <w:r>
        <w:t xml:space="preserve">   fun    </w:t>
      </w:r>
      <w:r>
        <w:t xml:space="preserve">   chocolate    </w:t>
      </w:r>
      <w:r>
        <w:t xml:space="preserve">   candy    </w:t>
      </w:r>
      <w:r>
        <w:t xml:space="preserve">   yummy    </w:t>
      </w:r>
      <w:r>
        <w:t xml:space="preserve">   kindness    </w:t>
      </w:r>
      <w:r>
        <w:t xml:space="preserve">   friends    </w:t>
      </w:r>
      <w:r>
        <w:t xml:space="preserve">   sweet    </w:t>
      </w:r>
      <w:r>
        <w:t xml:space="preserve">   ValentinesDay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Words</dc:title>
  <dcterms:created xsi:type="dcterms:W3CDTF">2021-10-11T20:46:06Z</dcterms:created>
  <dcterms:modified xsi:type="dcterms:W3CDTF">2021-10-11T20:46:06Z</dcterms:modified>
</cp:coreProperties>
</file>