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Valentine's Day Wordsearch &lt;3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&lt;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&lt;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&lt;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&lt;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&lt;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&lt;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&lt;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&lt;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&lt;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&lt;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&lt;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&lt;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&lt;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&lt;3    </w:t>
      </w:r>
      <w:r>
        <w:t xml:space="preserve">   Box Of Chocolates    </w:t>
      </w:r>
      <w:r>
        <w:t xml:space="preserve">   Chocolate Hearts    </w:t>
      </w:r>
      <w:r>
        <w:t xml:space="preserve">   Lollypops    </w:t>
      </w:r>
      <w:r>
        <w:t xml:space="preserve">   White    </w:t>
      </w:r>
      <w:r>
        <w:t xml:space="preserve">   Pink    </w:t>
      </w:r>
      <w:r>
        <w:t xml:space="preserve">   Red    </w:t>
      </w:r>
      <w:r>
        <w:t xml:space="preserve">   Marriage    </w:t>
      </w:r>
      <w:r>
        <w:t xml:space="preserve">   Heart    </w:t>
      </w:r>
      <w:r>
        <w:t xml:space="preserve">   Teddy Bear    </w:t>
      </w:r>
      <w:r>
        <w:t xml:space="preserve">   Love    </w:t>
      </w:r>
      <w:r>
        <w:t xml:space="preserve">   Crush    </w:t>
      </w:r>
      <w:r>
        <w:t xml:space="preserve">   Grams    </w:t>
      </w:r>
      <w:r>
        <w:t xml:space="preserve">   Cupid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 Wordsearch &lt;3</dc:title>
  <dcterms:created xsi:type="dcterms:W3CDTF">2021-10-11T20:45:30Z</dcterms:created>
  <dcterms:modified xsi:type="dcterms:W3CDTF">2021-10-11T20:45:30Z</dcterms:modified>
</cp:coreProperties>
</file>