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ADORE    </w:t>
      </w:r>
      <w:r>
        <w:t xml:space="preserve">   AFFECTION    </w:t>
      </w:r>
      <w:r>
        <w:t xml:space="preserve">   ATTRACTION    </w:t>
      </w:r>
      <w:r>
        <w:t xml:space="preserve">   BEAU    </w:t>
      </w:r>
      <w:r>
        <w:t xml:space="preserve">   BELOVED    </w:t>
      </w:r>
      <w:r>
        <w:t xml:space="preserve">   BOYFRIEND    </w:t>
      </w:r>
      <w:r>
        <w:t xml:space="preserve">   CANDLES    </w:t>
      </w:r>
      <w:r>
        <w:t xml:space="preserve">   CHOCOLATES    </w:t>
      </w:r>
      <w:r>
        <w:t xml:space="preserve">   COUPLE    </w:t>
      </w:r>
      <w:r>
        <w:t xml:space="preserve">   CRUSH    </w:t>
      </w:r>
      <w:r>
        <w:t xml:space="preserve">   CUPID    </w:t>
      </w:r>
      <w:r>
        <w:t xml:space="preserve">   DARLING    </w:t>
      </w:r>
      <w:r>
        <w:t xml:space="preserve">   DATE    </w:t>
      </w:r>
      <w:r>
        <w:t xml:space="preserve">   DEAR    </w:t>
      </w:r>
      <w:r>
        <w:t xml:space="preserve">   DEVOTION    </w:t>
      </w:r>
      <w:r>
        <w:t xml:space="preserve">   FANCY    </w:t>
      </w:r>
      <w:r>
        <w:t xml:space="preserve">   FEBRUARY    </w:t>
      </w:r>
      <w:r>
        <w:t xml:space="preserve">   FLAME    </w:t>
      </w:r>
      <w:r>
        <w:t xml:space="preserve">   FLOWERS    </w:t>
      </w:r>
      <w:r>
        <w:t xml:space="preserve">   FONDNESS    </w:t>
      </w:r>
      <w:r>
        <w:t xml:space="preserve">   FOREVER    </w:t>
      </w:r>
      <w:r>
        <w:t xml:space="preserve">   FRIENDSHIP    </w:t>
      </w:r>
      <w:r>
        <w:t xml:space="preserve">   GIFT    </w:t>
      </w:r>
      <w:r>
        <w:t xml:space="preserve">   GIRLFRIEND    </w:t>
      </w:r>
      <w:r>
        <w:t xml:space="preserve">   HEARTS    </w:t>
      </w:r>
      <w:r>
        <w:t xml:space="preserve">   JEWELLERY    </w:t>
      </w:r>
      <w:r>
        <w:t xml:space="preserve">   LIKE    </w:t>
      </w:r>
      <w:r>
        <w:t xml:space="preserve">   LOVEBIRDS    </w:t>
      </w:r>
      <w:r>
        <w:t xml:space="preserve">   LOVERS    </w:t>
      </w:r>
      <w:r>
        <w:t xml:space="preserve">   PARTNER    </w:t>
      </w:r>
      <w:r>
        <w:t xml:space="preserve">   PROPOSAL    </w:t>
      </w:r>
      <w:r>
        <w:t xml:space="preserve">   RELATIONSHIP    </w:t>
      </w:r>
      <w:r>
        <w:t xml:space="preserve">   RESTAURANT    </w:t>
      </w:r>
      <w:r>
        <w:t xml:space="preserve">   ROMANCE    </w:t>
      </w:r>
      <w:r>
        <w:t xml:space="preserve">   ROSES    </w:t>
      </w:r>
      <w:r>
        <w:t xml:space="preserve">   SENTIMENT    </w:t>
      </w:r>
      <w:r>
        <w:t xml:space="preserve">   SUITOR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Wordsearch</dc:title>
  <dcterms:created xsi:type="dcterms:W3CDTF">2021-10-11T20:46:28Z</dcterms:created>
  <dcterms:modified xsi:type="dcterms:W3CDTF">2021-10-11T20:46:28Z</dcterms:modified>
</cp:coreProperties>
</file>