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stuffed animals    </w:t>
      </w:r>
      <w:r>
        <w:t xml:space="preserve">   balloons    </w:t>
      </w:r>
      <w:r>
        <w:t xml:space="preserve">   hugs    </w:t>
      </w:r>
      <w:r>
        <w:t xml:space="preserve">   kisses    </w:t>
      </w:r>
      <w:r>
        <w:t xml:space="preserve">   red    </w:t>
      </w:r>
      <w:r>
        <w:t xml:space="preserve">   pink    </w:t>
      </w:r>
      <w:r>
        <w:t xml:space="preserve">   love    </w:t>
      </w:r>
      <w:r>
        <w:t xml:space="preserve">   sweetheart    </w:t>
      </w:r>
      <w:r>
        <w:t xml:space="preserve">   flowers    </w:t>
      </w:r>
      <w:r>
        <w:t xml:space="preserve">   chocolate    </w:t>
      </w:r>
      <w:r>
        <w:t xml:space="preserve">   gifts    </w:t>
      </w:r>
      <w:r>
        <w:t xml:space="preserve">   cards    </w:t>
      </w:r>
      <w:r>
        <w:t xml:space="preserve">   candy    </w:t>
      </w:r>
      <w:r>
        <w:t xml:space="preserve">   friends    </w:t>
      </w:r>
      <w:r>
        <w:t xml:space="preserve">   Valentine's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Wordsearch</dc:title>
  <dcterms:created xsi:type="dcterms:W3CDTF">2021-10-11T20:46:10Z</dcterms:created>
  <dcterms:modified xsi:type="dcterms:W3CDTF">2021-10-11T20:46:10Z</dcterms:modified>
</cp:coreProperties>
</file>