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Valentine’s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Pink    </w:t>
      </w:r>
      <w:r>
        <w:t xml:space="preserve">   Red    </w:t>
      </w:r>
      <w:r>
        <w:t xml:space="preserve">   Family    </w:t>
      </w:r>
      <w:r>
        <w:t xml:space="preserve">   Heart    </w:t>
      </w:r>
      <w:r>
        <w:t xml:space="preserve">   Chocolate    </w:t>
      </w:r>
      <w:r>
        <w:t xml:space="preserve">   Rose    </w:t>
      </w:r>
      <w:r>
        <w:t xml:space="preserve">   Friends    </w:t>
      </w:r>
      <w:r>
        <w:t xml:space="preserve">   Friendship    </w:t>
      </w:r>
      <w:r>
        <w:t xml:space="preserve">   Boyfriend    </w:t>
      </w:r>
      <w:r>
        <w:t xml:space="preserve">   Girlfriend    </w:t>
      </w:r>
      <w:r>
        <w:t xml:space="preserve">   Relationships    </w:t>
      </w:r>
      <w:r>
        <w:t xml:space="preserve">   Love    </w:t>
      </w:r>
      <w:r>
        <w:t xml:space="preserve">   Happy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 </dc:title>
  <dcterms:created xsi:type="dcterms:W3CDTF">2021-10-11T20:46:06Z</dcterms:created>
  <dcterms:modified xsi:type="dcterms:W3CDTF">2021-10-11T20:46:06Z</dcterms:modified>
</cp:coreProperties>
</file>