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Valentine’s Day</w:t>
      </w:r>
    </w:p>
    <w:p>
      <w:pPr>
        <w:pStyle w:val="Questions"/>
      </w:pPr>
      <w:r>
        <w:t xml:space="preserve">1. OEADR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YDNAC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OHCLECAOT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URHCS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ICDPU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ECTRDOAE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BRREYAUF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IFTLR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SROWELF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DNRIPFEHSI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NCIE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KIPN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IEOTPL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EESPRNTS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ESEWT HETRA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TSSWEE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LPUSIT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EVALIESNNT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HETWI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ADORE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CRUSH    </w:t>
      </w:r>
      <w:r>
        <w:t xml:space="preserve">   CUPID    </w:t>
      </w:r>
      <w:r>
        <w:t xml:space="preserve">   DECORATE    </w:t>
      </w:r>
      <w:r>
        <w:t xml:space="preserve">   FEBRUARY    </w:t>
      </w:r>
      <w:r>
        <w:t xml:space="preserve">   FLIRT    </w:t>
      </w:r>
      <w:r>
        <w:t xml:space="preserve">   FLOWERS    </w:t>
      </w:r>
      <w:r>
        <w:t xml:space="preserve">   FRIENDSHIP    </w:t>
      </w:r>
      <w:r>
        <w:t xml:space="preserve">   HEART    </w:t>
      </w:r>
      <w:r>
        <w:t xml:space="preserve">   HUG    </w:t>
      </w:r>
      <w:r>
        <w:t xml:space="preserve">   LOVE    </w:t>
      </w:r>
      <w:r>
        <w:t xml:space="preserve">   NICE    </w:t>
      </w:r>
      <w:r>
        <w:t xml:space="preserve">   PINK    </w:t>
      </w:r>
      <w:r>
        <w:t xml:space="preserve">   POLITE    </w:t>
      </w:r>
      <w:r>
        <w:t xml:space="preserve">   PRESENTS    </w:t>
      </w:r>
      <w:r>
        <w:t xml:space="preserve">   RED    </w:t>
      </w:r>
      <w:r>
        <w:t xml:space="preserve">   ROSE    </w:t>
      </w:r>
      <w:r>
        <w:t xml:space="preserve">   SWEET HEART    </w:t>
      </w:r>
      <w:r>
        <w:t xml:space="preserve">   SWEETS    </w:t>
      </w:r>
      <w:r>
        <w:t xml:space="preserve">   TULIPS    </w:t>
      </w:r>
      <w:r>
        <w:t xml:space="preserve">   VALENTINES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</dc:title>
  <dcterms:created xsi:type="dcterms:W3CDTF">2021-10-11T20:46:08Z</dcterms:created>
  <dcterms:modified xsi:type="dcterms:W3CDTF">2021-10-11T20:46:08Z</dcterms:modified>
</cp:coreProperties>
</file>