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a time to love all    </w:t>
      </w:r>
      <w:r>
        <w:t xml:space="preserve">   communities    </w:t>
      </w:r>
      <w:r>
        <w:t xml:space="preserve">   families    </w:t>
      </w:r>
      <w:r>
        <w:t xml:space="preserve">   siblings    </w:t>
      </w:r>
      <w:r>
        <w:t xml:space="preserve">   parents    </w:t>
      </w:r>
      <w:r>
        <w:t xml:space="preserve">   fun    </w:t>
      </w:r>
      <w:r>
        <w:t xml:space="preserve">   friends    </w:t>
      </w:r>
      <w:r>
        <w:t xml:space="preserve">   valentines    </w:t>
      </w:r>
      <w:r>
        <w:t xml:space="preserve">   citizen ship    </w:t>
      </w:r>
      <w:r>
        <w:t xml:space="preserve">   fair    </w:t>
      </w:r>
      <w:r>
        <w:t xml:space="preserve">   nice    </w:t>
      </w:r>
      <w:r>
        <w:t xml:space="preserve">   caring    </w:t>
      </w:r>
      <w:r>
        <w:t xml:space="preserve">   Sharing    </w:t>
      </w:r>
      <w:r>
        <w:t xml:space="preserve">   Loving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2021-10-11T20:45:38Z</dcterms:created>
  <dcterms:modified xsi:type="dcterms:W3CDTF">2021-10-11T20:45:38Z</dcterms:modified>
</cp:coreProperties>
</file>