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    </w:t>
      </w:r>
      <w:r>
        <w:t xml:space="preserve">   Emma    </w:t>
      </w:r>
      <w:r>
        <w:t xml:space="preserve">   For    </w:t>
      </w:r>
      <w:r>
        <w:t xml:space="preserve">   Gifts    </w:t>
      </w:r>
      <w:r>
        <w:t xml:space="preserve">   I'm    </w:t>
      </w:r>
      <w:r>
        <w:t xml:space="preserve">   Idea    </w:t>
      </w:r>
      <w:r>
        <w:t xml:space="preserve">   So    </w:t>
      </w:r>
      <w:r>
        <w:t xml:space="preserve">   Sorry    </w:t>
      </w:r>
      <w:r>
        <w:t xml:space="preserve">   Sucks    </w:t>
      </w:r>
      <w:r>
        <w:t xml:space="preserve">   Terrible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2021-10-11T20:45:41Z</dcterms:created>
  <dcterms:modified xsi:type="dcterms:W3CDTF">2021-10-11T20:45:41Z</dcterms:modified>
</cp:coreProperties>
</file>