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p>
      <w:pPr>
        <w:pStyle w:val="Questions"/>
      </w:pPr>
      <w:r>
        <w:t xml:space="preserve">1. CIUPD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LTEINSVEAN DYA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OEVL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EOAMNRC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AWSTRHEEET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AETRH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ROSES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ARDNOGI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UMRTCONOKS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NSEELTATMIN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ETAONPIASS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RGIVNLSTAEE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XSEY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TGEOHTER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MNEIRWHAGRTA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AEBVOLL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OVEERFR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AWLYAS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OOUMARS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EEDDOVT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2021-10-11T20:45:29Z</dcterms:created>
  <dcterms:modified xsi:type="dcterms:W3CDTF">2021-10-11T20:45:29Z</dcterms:modified>
</cp:coreProperties>
</file>