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Valentine's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month Valentine's Day is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type of candy found in heart shaped box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boy who shoots love arrows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evening meal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symbol for Valentine's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roses and carnations are examples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xoxo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common colors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nickname for your sweetheart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give these out to people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Valentine's Day</dc:title>
  <dcterms:created xsi:type="dcterms:W3CDTF">2021-10-11T20:45:31Z</dcterms:created>
  <dcterms:modified xsi:type="dcterms:W3CDTF">2021-10-11T20:45:31Z</dcterms:modified>
</cp:coreProperties>
</file>