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sweet    </w:t>
      </w:r>
      <w:r>
        <w:t xml:space="preserve">   kiss    </w:t>
      </w:r>
      <w:r>
        <w:t xml:space="preserve">   sweetheart    </w:t>
      </w:r>
      <w:r>
        <w:t xml:space="preserve">   pink    </w:t>
      </w:r>
      <w:r>
        <w:t xml:space="preserve">   like    </w:t>
      </w:r>
      <w:r>
        <w:t xml:space="preserve">   gift    </w:t>
      </w:r>
      <w:r>
        <w:t xml:space="preserve">   flowers    </w:t>
      </w:r>
      <w:r>
        <w:t xml:space="preserve">   admire    </w:t>
      </w:r>
      <w:r>
        <w:t xml:space="preserve">   cupid    </w:t>
      </w:r>
      <w:r>
        <w:t xml:space="preserve">   darling    </w:t>
      </w:r>
      <w:r>
        <w:t xml:space="preserve">   be mine    </w:t>
      </w:r>
      <w:r>
        <w:t xml:space="preserve">   hug    </w:t>
      </w:r>
      <w:r>
        <w:t xml:space="preserve">   red    </w:t>
      </w:r>
      <w:r>
        <w:t xml:space="preserve">   romantic    </w:t>
      </w:r>
      <w:r>
        <w:t xml:space="preserve">   dinner    </w:t>
      </w:r>
      <w:r>
        <w:t xml:space="preserve">   fourteenth    </w:t>
      </w:r>
      <w:r>
        <w:t xml:space="preserve">   February    </w:t>
      </w:r>
      <w:r>
        <w:t xml:space="preserve">   card    </w:t>
      </w:r>
      <w:r>
        <w:t xml:space="preserve">   love    </w:t>
      </w:r>
      <w:r>
        <w:t xml:space="preserve">   chocolate    </w:t>
      </w:r>
      <w:r>
        <w:t xml:space="preserve">   candy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2021-10-11T20:45:58Z</dcterms:created>
  <dcterms:modified xsi:type="dcterms:W3CDTF">2021-10-11T20:45:58Z</dcterms:modified>
</cp:coreProperties>
</file>