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read    </w:t>
      </w:r>
      <w:r>
        <w:t xml:space="preserve">   red    </w:t>
      </w:r>
      <w:r>
        <w:t xml:space="preserve">   party    </w:t>
      </w:r>
      <w:r>
        <w:t xml:space="preserve">   cupcake    </w:t>
      </w:r>
      <w:r>
        <w:t xml:space="preserve">   arrow    </w:t>
      </w:r>
      <w:r>
        <w:t xml:space="preserve">   freedom    </w:t>
      </w:r>
      <w:r>
        <w:t xml:space="preserve">   winter    </w:t>
      </w:r>
      <w:r>
        <w:t xml:space="preserve">   kiss    </w:t>
      </w:r>
      <w:r>
        <w:t xml:space="preserve">   lollipop    </w:t>
      </w:r>
      <w:r>
        <w:t xml:space="preserve">   holiday    </w:t>
      </w:r>
      <w:r>
        <w:t xml:space="preserve">   sweetheart    </w:t>
      </w:r>
      <w:r>
        <w:t xml:space="preserve">   surprise    </w:t>
      </w:r>
      <w:r>
        <w:t xml:space="preserve">   cupid    </w:t>
      </w:r>
      <w:r>
        <w:t xml:space="preserve">   season    </w:t>
      </w:r>
      <w:r>
        <w:t xml:space="preserve">   flowers    </w:t>
      </w:r>
      <w:r>
        <w:t xml:space="preserve">   friendship    </w:t>
      </w:r>
      <w:r>
        <w:t xml:space="preserve">   valentine    </w:t>
      </w:r>
      <w:r>
        <w:t xml:space="preserve">   heart    </w:t>
      </w:r>
      <w:r>
        <w:t xml:space="preserve">   love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2021-10-11T20:45:46Z</dcterms:created>
  <dcterms:modified xsi:type="dcterms:W3CDTF">2021-10-11T20:45:46Z</dcterms:modified>
</cp:coreProperties>
</file>