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mailbox    </w:t>
      </w:r>
      <w:r>
        <w:t xml:space="preserve">   cards    </w:t>
      </w:r>
      <w:r>
        <w:t xml:space="preserve">   love    </w:t>
      </w:r>
      <w:r>
        <w:t xml:space="preserve">   february    </w:t>
      </w:r>
      <w:r>
        <w:t xml:space="preserve">   chocolate    </w:t>
      </w:r>
      <w:r>
        <w:t xml:space="preserve">   candy    </w:t>
      </w:r>
      <w:r>
        <w:t xml:space="preserve">   roses    </w:t>
      </w:r>
      <w:r>
        <w:t xml:space="preserve">   flowers    </w:t>
      </w:r>
      <w:r>
        <w:t xml:space="preserve">   valentine    </w:t>
      </w:r>
      <w:r>
        <w:t xml:space="preserve">   cupid    </w:t>
      </w:r>
      <w:r>
        <w:t xml:space="preserve">   arrow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2021-10-11T20:45:56Z</dcterms:created>
  <dcterms:modified xsi:type="dcterms:W3CDTF">2021-10-11T20:45:56Z</dcterms:modified>
</cp:coreProperties>
</file>