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rose    </w:t>
      </w:r>
      <w:r>
        <w:t xml:space="preserve">   happy    </w:t>
      </w:r>
      <w:r>
        <w:t xml:space="preserve">   arrows    </w:t>
      </w:r>
      <w:r>
        <w:t xml:space="preserve">   cupid    </w:t>
      </w:r>
      <w:r>
        <w:t xml:space="preserve">   Flowers    </w:t>
      </w:r>
      <w:r>
        <w:t xml:space="preserve">   CARDS    </w:t>
      </w:r>
      <w:r>
        <w:t xml:space="preserve">   red    </w:t>
      </w:r>
      <w:r>
        <w:t xml:space="preserve">   marry    </w:t>
      </w:r>
      <w:r>
        <w:t xml:space="preserve">   Valentine    </w:t>
      </w:r>
      <w:r>
        <w:t xml:space="preserve">   Heart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2021-10-11T20:46:05Z</dcterms:created>
  <dcterms:modified xsi:type="dcterms:W3CDTF">2021-10-11T20:46:05Z</dcterms:modified>
</cp:coreProperties>
</file>