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February    </w:t>
      </w:r>
      <w:r>
        <w:t xml:space="preserve">   Happy    </w:t>
      </w:r>
      <w:r>
        <w:t xml:space="preserve">   Kiss    </w:t>
      </w:r>
      <w:r>
        <w:t xml:space="preserve">   Exciting    </w:t>
      </w:r>
      <w:r>
        <w:t xml:space="preserve">   Be mine    </w:t>
      </w:r>
      <w:r>
        <w:t xml:space="preserve">   Love    </w:t>
      </w:r>
      <w:r>
        <w:t xml:space="preserve">   Friends    </w:t>
      </w:r>
      <w:r>
        <w:t xml:space="preserve">   Care    </w:t>
      </w:r>
      <w:r>
        <w:t xml:space="preserve">   Smiles    </w:t>
      </w:r>
      <w:r>
        <w:t xml:space="preserve">   Celebrate    </w:t>
      </w:r>
      <w:r>
        <w:t xml:space="preserve">   Hugs    </w:t>
      </w:r>
      <w:r>
        <w:t xml:space="preserve">   Chocolate    </w:t>
      </w:r>
      <w:r>
        <w:t xml:space="preserve">   Gifts    </w:t>
      </w:r>
      <w:r>
        <w:t xml:space="preserve">   Cards    </w:t>
      </w:r>
      <w:r>
        <w:t xml:space="preserve">   Fun    </w:t>
      </w:r>
      <w:r>
        <w:t xml:space="preserve">   Candy    </w:t>
      </w:r>
      <w:r>
        <w:t xml:space="preserve">   Hearts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2021-10-11T20:46:01Z</dcterms:created>
  <dcterms:modified xsi:type="dcterms:W3CDTF">2021-10-11T20:46:01Z</dcterms:modified>
</cp:coreProperties>
</file>