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valentine    </w:t>
      </w:r>
      <w:r>
        <w:t xml:space="preserve">   sweetheart    </w:t>
      </w:r>
      <w:r>
        <w:t xml:space="preserve">   roses    </w:t>
      </w:r>
      <w:r>
        <w:t xml:space="preserve">   romance    </w:t>
      </w:r>
      <w:r>
        <w:t xml:space="preserve">   red    </w:t>
      </w:r>
      <w:r>
        <w:t xml:space="preserve">   love    </w:t>
      </w:r>
      <w:r>
        <w:t xml:space="preserve">   kisses    </w:t>
      </w:r>
      <w:r>
        <w:t xml:space="preserve">   hugs    </w:t>
      </w:r>
      <w:r>
        <w:t xml:space="preserve">   heart    </w:t>
      </w:r>
      <w:r>
        <w:t xml:space="preserve">   flowers    </w:t>
      </w:r>
      <w:r>
        <w:t xml:space="preserve">   february    </w:t>
      </w:r>
      <w:r>
        <w:t xml:space="preserve">   dinner    </w:t>
      </w:r>
      <w:r>
        <w:t xml:space="preserve">   cupid    </w:t>
      </w:r>
      <w:r>
        <w:t xml:space="preserve">   chocolate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2021-10-11T20:46:11Z</dcterms:created>
  <dcterms:modified xsi:type="dcterms:W3CDTF">2021-10-11T20:46:11Z</dcterms:modified>
</cp:coreProperties>
</file>