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BONDS    </w:t>
      </w:r>
      <w:r>
        <w:t xml:space="preserve">   EMOTIONS    </w:t>
      </w:r>
      <w:r>
        <w:t xml:space="preserve">   GIRLFRIEND    </w:t>
      </w:r>
      <w:r>
        <w:t xml:space="preserve">   BOYFRIEND    </w:t>
      </w:r>
      <w:r>
        <w:t xml:space="preserve">   HUG    </w:t>
      </w:r>
      <w:r>
        <w:t xml:space="preserve">   HONEY    </w:t>
      </w:r>
      <w:r>
        <w:t xml:space="preserve">   COUPLE    </w:t>
      </w:r>
      <w:r>
        <w:t xml:space="preserve">   COMPANION    </w:t>
      </w:r>
      <w:r>
        <w:t xml:space="preserve">   SWEET    </w:t>
      </w:r>
      <w:r>
        <w:t xml:space="preserve">   CANDY    </w:t>
      </w:r>
      <w:r>
        <w:t xml:space="preserve">   LOVE    </w:t>
      </w:r>
      <w:r>
        <w:t xml:space="preserve">   CUPID    </w:t>
      </w:r>
      <w:r>
        <w:t xml:space="preserve">   FRIEND    </w:t>
      </w:r>
      <w:r>
        <w:t xml:space="preserve">   FLOWERS    </w:t>
      </w:r>
      <w:r>
        <w:t xml:space="preserve">   FLIRT    </w:t>
      </w:r>
      <w:r>
        <w:t xml:space="preserve">   CHOCOLATE    </w:t>
      </w:r>
      <w:r>
        <w:t xml:space="preserve">   KISS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2021-10-11T20:46:13Z</dcterms:created>
  <dcterms:modified xsi:type="dcterms:W3CDTF">2021-10-11T20:46:13Z</dcterms:modified>
</cp:coreProperties>
</file>