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bow    </w:t>
      </w:r>
      <w:r>
        <w:t xml:space="preserve">   candy    </w:t>
      </w:r>
      <w:r>
        <w:t xml:space="preserve">   chocolate     </w:t>
      </w:r>
      <w:r>
        <w:t xml:space="preserve">   cupid    </w:t>
      </w:r>
      <w:r>
        <w:t xml:space="preserve">   eros    </w:t>
      </w:r>
      <w:r>
        <w:t xml:space="preserve">   flowers    </w:t>
      </w:r>
      <w:r>
        <w:t xml:space="preserve">   golden arrow    </w:t>
      </w:r>
      <w:r>
        <w:t xml:space="preserve">   honey    </w:t>
      </w:r>
      <w:r>
        <w:t xml:space="preserve">   I love you    </w:t>
      </w:r>
      <w:r>
        <w:t xml:space="preserve">   love    </w:t>
      </w:r>
      <w:r>
        <w:t xml:space="preserve">   love bird    </w:t>
      </w:r>
      <w:r>
        <w:t xml:space="preserve">   prison     </w:t>
      </w:r>
      <w:r>
        <w:t xml:space="preserve">   satchel    </w:t>
      </w:r>
      <w:r>
        <w:t xml:space="preserve">   St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Day!</dc:title>
  <dcterms:created xsi:type="dcterms:W3CDTF">2021-10-11T20:45:12Z</dcterms:created>
  <dcterms:modified xsi:type="dcterms:W3CDTF">2021-10-11T20:45:12Z</dcterms:modified>
</cp:coreProperties>
</file>