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bouquet    </w:t>
      </w:r>
      <w:r>
        <w:t xml:space="preserve">   flowers    </w:t>
      </w:r>
      <w:r>
        <w:t xml:space="preserve">   admire    </w:t>
      </w:r>
      <w:r>
        <w:t xml:space="preserve">   chocolate    </w:t>
      </w:r>
      <w:r>
        <w:t xml:space="preserve">   girlfriend    </w:t>
      </w:r>
      <w:r>
        <w:t xml:space="preserve">   boyfriend    </w:t>
      </w:r>
      <w:r>
        <w:t xml:space="preserve">   valentines day    </w:t>
      </w:r>
      <w:r>
        <w:t xml:space="preserve">   valentine    </w:t>
      </w:r>
      <w:r>
        <w:t xml:space="preserve">   kiss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2021-10-11T20:45:33Z</dcterms:created>
  <dcterms:modified xsi:type="dcterms:W3CDTF">2021-10-11T20:45:33Z</dcterms:modified>
</cp:coreProperties>
</file>