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roses    </w:t>
      </w:r>
      <w:r>
        <w:t xml:space="preserve">   chocolate    </w:t>
      </w:r>
      <w:r>
        <w:t xml:space="preserve">   loving    </w:t>
      </w:r>
      <w:r>
        <w:t xml:space="preserve">   hearts    </w:t>
      </w:r>
      <w:r>
        <w:t xml:space="preserve">   hope    </w:t>
      </w:r>
      <w:r>
        <w:t xml:space="preserve">   peace    </w:t>
      </w:r>
      <w:r>
        <w:t xml:space="preserve">   february    </w:t>
      </w:r>
      <w:r>
        <w:t xml:space="preserve">   bow and arrow    </w:t>
      </w:r>
      <w:r>
        <w:t xml:space="preserve">   cupid    </w:t>
      </w:r>
      <w:r>
        <w:t xml:space="preserve">   helpful    </w:t>
      </w:r>
      <w:r>
        <w:t xml:space="preserve">   love    </w:t>
      </w:r>
      <w:r>
        <w:t xml:space="preserve">   pink    </w:t>
      </w:r>
      <w:r>
        <w:t xml:space="preserve">   white    </w:t>
      </w:r>
      <w:r>
        <w:t xml:space="preserve">   red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2021-10-11T20:45:35Z</dcterms:created>
  <dcterms:modified xsi:type="dcterms:W3CDTF">2021-10-11T20:45:35Z</dcterms:modified>
</cp:coreProperties>
</file>