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balloons    </w:t>
      </w:r>
      <w:r>
        <w:t xml:space="preserve">   be mine    </w:t>
      </w:r>
      <w:r>
        <w:t xml:space="preserve">   call me    </w:t>
      </w:r>
      <w:r>
        <w:t xml:space="preserve">   chocolate    </w:t>
      </w:r>
      <w:r>
        <w:t xml:space="preserve">   cupid    </w:t>
      </w:r>
      <w:r>
        <w:t xml:space="preserve">   February    </w:t>
      </w:r>
      <w:r>
        <w:t xml:space="preserve">   flowers    </w:t>
      </w:r>
      <w:r>
        <w:t xml:space="preserve">   heart    </w:t>
      </w:r>
      <w:r>
        <w:t xml:space="preserve">   love    </w:t>
      </w:r>
      <w:r>
        <w:t xml:space="preserve">   memories    </w:t>
      </w:r>
      <w:r>
        <w:t xml:space="preserve">   pink    </w:t>
      </w:r>
      <w:r>
        <w:t xml:space="preserve">   romance    </w:t>
      </w:r>
      <w:r>
        <w:t xml:space="preserve">   rose    </w:t>
      </w:r>
      <w:r>
        <w:t xml:space="preserve">   sweetheart    </w:t>
      </w:r>
      <w:r>
        <w:t xml:space="preserve">   treats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2021-10-11T20:45:43Z</dcterms:created>
  <dcterms:modified xsi:type="dcterms:W3CDTF">2021-10-11T20:45:43Z</dcterms:modified>
</cp:coreProperties>
</file>