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Valentine's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arrow    </w:t>
      </w:r>
      <w:r>
        <w:t xml:space="preserve">   flirt    </w:t>
      </w:r>
      <w:r>
        <w:t xml:space="preserve">   anniversary    </w:t>
      </w:r>
      <w:r>
        <w:t xml:space="preserve">   ring    </w:t>
      </w:r>
      <w:r>
        <w:t xml:space="preserve">   husband    </w:t>
      </w:r>
      <w:r>
        <w:t xml:space="preserve">   wife    </w:t>
      </w:r>
      <w:r>
        <w:t xml:space="preserve">   admire    </w:t>
      </w:r>
      <w:r>
        <w:t xml:space="preserve">   red    </w:t>
      </w:r>
      <w:r>
        <w:t xml:space="preserve">   snuggle    </w:t>
      </w:r>
      <w:r>
        <w:t xml:space="preserve">   cuddle    </w:t>
      </w:r>
      <w:r>
        <w:t xml:space="preserve">   lovebirds    </w:t>
      </w:r>
      <w:r>
        <w:t xml:space="preserve">   champagne    </w:t>
      </w:r>
      <w:r>
        <w:t xml:space="preserve">   poems    </w:t>
      </w:r>
      <w:r>
        <w:t xml:space="preserve">   passion    </w:t>
      </w:r>
      <w:r>
        <w:t xml:space="preserve">   lovers    </w:t>
      </w:r>
      <w:r>
        <w:t xml:space="preserve">   romance    </w:t>
      </w:r>
      <w:r>
        <w:t xml:space="preserve">   bemine    </w:t>
      </w:r>
      <w:r>
        <w:t xml:space="preserve">   sweetheart    </w:t>
      </w:r>
      <w:r>
        <w:t xml:space="preserve">   cupid    </w:t>
      </w:r>
      <w:r>
        <w:t xml:space="preserve">   cards    </w:t>
      </w:r>
      <w:r>
        <w:t xml:space="preserve">   hug    </w:t>
      </w:r>
      <w:r>
        <w:t xml:space="preserve">   kiss    </w:t>
      </w:r>
      <w:r>
        <w:t xml:space="preserve">   heart    </w:t>
      </w:r>
      <w:r>
        <w:t xml:space="preserve">   pink    </w:t>
      </w:r>
      <w:r>
        <w:t xml:space="preserve">   roses    </w:t>
      </w:r>
      <w:r>
        <w:t xml:space="preserve">   date    </w:t>
      </w:r>
      <w:r>
        <w:t xml:space="preserve">   teddybear    </w:t>
      </w:r>
      <w:r>
        <w:t xml:space="preserve">   chocolate    </w:t>
      </w:r>
      <w:r>
        <w:t xml:space="preserve">   Valentine    </w:t>
      </w:r>
      <w:r>
        <w:t xml:space="preserve">   Love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Valentine's Day</dc:title>
  <dcterms:created xsi:type="dcterms:W3CDTF">2021-10-11T20:44:35Z</dcterms:created>
  <dcterms:modified xsi:type="dcterms:W3CDTF">2021-10-11T20:44:35Z</dcterms:modified>
</cp:coreProperties>
</file>