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Babe    </w:t>
      </w:r>
      <w:r>
        <w:t xml:space="preserve">   Beans    </w:t>
      </w:r>
      <w:r>
        <w:t xml:space="preserve">   Ben    </w:t>
      </w:r>
      <w:r>
        <w:t xml:space="preserve">   Black    </w:t>
      </w:r>
      <w:r>
        <w:t xml:space="preserve">   Bogo    </w:t>
      </w:r>
      <w:r>
        <w:t xml:space="preserve">   Brittany    </w:t>
      </w:r>
      <w:r>
        <w:t xml:space="preserve">   Burrito    </w:t>
      </w:r>
      <w:r>
        <w:t xml:space="preserve">   Cheerios     </w:t>
      </w:r>
      <w:r>
        <w:t xml:space="preserve">   Chips    </w:t>
      </w:r>
      <w:r>
        <w:t xml:space="preserve">   Chocolate    </w:t>
      </w:r>
      <w:r>
        <w:t xml:space="preserve">   Conservative    </w:t>
      </w:r>
      <w:r>
        <w:t xml:space="preserve">   Country    </w:t>
      </w:r>
      <w:r>
        <w:t xml:space="preserve">   Criminal minds    </w:t>
      </w:r>
      <w:r>
        <w:t xml:space="preserve">   Dream     </w:t>
      </w:r>
      <w:r>
        <w:t xml:space="preserve">   Emoji    </w:t>
      </w:r>
      <w:r>
        <w:t xml:space="preserve">   Enchiladas    </w:t>
      </w:r>
      <w:r>
        <w:t xml:space="preserve">   Falcon    </w:t>
      </w:r>
      <w:r>
        <w:t xml:space="preserve">   Family    </w:t>
      </w:r>
      <w:r>
        <w:t xml:space="preserve">   Fave    </w:t>
      </w:r>
      <w:r>
        <w:t xml:space="preserve">   First    </w:t>
      </w:r>
      <w:r>
        <w:t xml:space="preserve">   Food    </w:t>
      </w:r>
      <w:r>
        <w:t xml:space="preserve">   Football    </w:t>
      </w:r>
      <w:r>
        <w:t xml:space="preserve">   Glenn Beck    </w:t>
      </w:r>
      <w:r>
        <w:t xml:space="preserve">   Gold    </w:t>
      </w:r>
      <w:r>
        <w:t xml:space="preserve">   Ham    </w:t>
      </w:r>
      <w:r>
        <w:t xml:space="preserve">   Hugs    </w:t>
      </w:r>
      <w:r>
        <w:t xml:space="preserve">   Ice cream    </w:t>
      </w:r>
      <w:r>
        <w:t xml:space="preserve">   Jack    </w:t>
      </w:r>
      <w:r>
        <w:t xml:space="preserve">   Jerome    </w:t>
      </w:r>
      <w:r>
        <w:t xml:space="preserve">   Jones    </w:t>
      </w:r>
      <w:r>
        <w:t xml:space="preserve">   Kisses    </w:t>
      </w:r>
      <w:r>
        <w:t xml:space="preserve">   Lamb    </w:t>
      </w:r>
      <w:r>
        <w:t xml:space="preserve">   Library    </w:t>
      </w:r>
      <w:r>
        <w:t xml:space="preserve">   Libre    </w:t>
      </w:r>
      <w:r>
        <w:t xml:space="preserve">   Loml    </w:t>
      </w:r>
      <w:r>
        <w:t xml:space="preserve">   Love    </w:t>
      </w:r>
      <w:r>
        <w:t xml:space="preserve">   Marathon    </w:t>
      </w:r>
      <w:r>
        <w:t xml:space="preserve">   Mexican    </w:t>
      </w:r>
      <w:r>
        <w:t xml:space="preserve">   Movie    </w:t>
      </w:r>
      <w:r>
        <w:t xml:space="preserve">   Mugs    </w:t>
      </w:r>
      <w:r>
        <w:t xml:space="preserve">   Nacho    </w:t>
      </w:r>
      <w:r>
        <w:t xml:space="preserve">   Netflix    </w:t>
      </w:r>
      <w:r>
        <w:t xml:space="preserve">   New Girl    </w:t>
      </w:r>
      <w:r>
        <w:t xml:space="preserve">   Omelette     </w:t>
      </w:r>
      <w:r>
        <w:t xml:space="preserve">   Online Shopping    </w:t>
      </w:r>
      <w:r>
        <w:t xml:space="preserve">   Parker    </w:t>
      </w:r>
      <w:r>
        <w:t xml:space="preserve">   Peanut butter    </w:t>
      </w:r>
      <w:r>
        <w:t xml:space="preserve">   Pintrest     </w:t>
      </w:r>
      <w:r>
        <w:t xml:space="preserve">   Reading    </w:t>
      </w:r>
      <w:r>
        <w:t xml:space="preserve">   Red robins     </w:t>
      </w:r>
      <w:r>
        <w:t xml:space="preserve">   Rice    </w:t>
      </w:r>
      <w:r>
        <w:t xml:space="preserve">   Salsa    </w:t>
      </w:r>
      <w:r>
        <w:t xml:space="preserve">   Scrabble    </w:t>
      </w:r>
      <w:r>
        <w:t xml:space="preserve">   Smiles    </w:t>
      </w:r>
      <w:r>
        <w:t xml:space="preserve">   Snow    </w:t>
      </w:r>
      <w:r>
        <w:t xml:space="preserve">   Speeding    </w:t>
      </w:r>
      <w:r>
        <w:t xml:space="preserve">   Steelers 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2021-10-11T20:44:38Z</dcterms:created>
  <dcterms:modified xsi:type="dcterms:W3CDTF">2021-10-11T20:44:38Z</dcterms:modified>
</cp:coreProperties>
</file>