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day    </w:t>
      </w:r>
      <w:r>
        <w:t xml:space="preserve">   mine    </w:t>
      </w:r>
      <w:r>
        <w:t xml:space="preserve">   be    </w:t>
      </w:r>
      <w:r>
        <w:t xml:space="preserve">   hug    </w:t>
      </w:r>
      <w:r>
        <w:t xml:space="preserve">   red    </w:t>
      </w:r>
      <w:r>
        <w:t xml:space="preserve">   dad    </w:t>
      </w:r>
      <w:r>
        <w:t xml:space="preserve">   mom    </w:t>
      </w:r>
      <w:r>
        <w:t xml:space="preserve">   you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2021-10-11T20:45:45Z</dcterms:created>
  <dcterms:modified xsi:type="dcterms:W3CDTF">2021-10-11T20:45:45Z</dcterms:modified>
</cp:coreProperties>
</file>