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Valentine's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food made from cacao beans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flower with a sweet smell &amp; thorns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name used to address someone you love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feeling of affection for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lot of girls favorite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Paper used for writing a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second month in the year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special day in February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place where emotions are felt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you like being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part of a plant that is brightly colored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winged boy holding a bow &amp; arrow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sweet food made with sugar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put your arms around someone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Valentine's Day</dc:title>
  <dcterms:created xsi:type="dcterms:W3CDTF">2021-10-11T20:44:20Z</dcterms:created>
  <dcterms:modified xsi:type="dcterms:W3CDTF">2021-10-11T20:44:20Z</dcterms:modified>
</cp:coreProperties>
</file>