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valentine    </w:t>
      </w:r>
      <w:r>
        <w:t xml:space="preserve">   sweet    </w:t>
      </w:r>
      <w:r>
        <w:t xml:space="preserve">   cupid    </w:t>
      </w:r>
      <w:r>
        <w:t xml:space="preserve">   red    </w:t>
      </w:r>
      <w:r>
        <w:t xml:space="preserve">   pink    </w:t>
      </w:r>
      <w:r>
        <w:t xml:space="preserve">   hugs    </w:t>
      </w:r>
      <w:r>
        <w:t xml:space="preserve">   flowers    </w:t>
      </w:r>
      <w:r>
        <w:t xml:space="preserve">   friend    </w:t>
      </w:r>
      <w:r>
        <w:t xml:space="preserve">   chocolate    </w:t>
      </w:r>
      <w:r>
        <w:t xml:space="preserve">   heart    </w:t>
      </w:r>
      <w:r>
        <w:t xml:space="preserve">   candy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2021-10-11T20:45:49Z</dcterms:created>
  <dcterms:modified xsi:type="dcterms:W3CDTF">2021-10-11T20:45:49Z</dcterms:modified>
</cp:coreProperties>
</file>